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Кудрявцев А.С.,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2105897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18810586240712105897 от 12.07.2024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Кудрявцеву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302520132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5530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A7F6-33AF-4DF2-9E75-A6B743B0BC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